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Король Е.П.,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Солодовниковой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акционерного общества «Банк Русский Стандарт» к </w:t>
      </w:r>
      <w:r>
        <w:rPr>
          <w:rFonts w:ascii="Times New Roman" w:eastAsia="Times New Roman" w:hAnsi="Times New Roman" w:cs="Times New Roman"/>
          <w:sz w:val="28"/>
          <w:szCs w:val="28"/>
        </w:rPr>
        <w:t>Астанову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Бахтияру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Мамиш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суммы задолженности по договору,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167, 194-199</w:t>
      </w:r>
      <w:r>
        <w:rPr>
          <w:rFonts w:ascii="Times New Roman" w:eastAsia="Times New Roman" w:hAnsi="Times New Roman" w:cs="Times New Roman"/>
          <w:sz w:val="28"/>
          <w:szCs w:val="28"/>
        </w:rPr>
        <w:t>, 233-235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«Банк Русский Стандарт»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Астанов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Бахтияр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Мамиш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3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«Банк Русский Стандарт» (ИНН </w:t>
      </w:r>
      <w:r>
        <w:rPr>
          <w:rStyle w:val="cat-UserDefinedgrp-17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кредитному договору № </w:t>
      </w:r>
      <w:r>
        <w:rPr>
          <w:rStyle w:val="cat-UserDefinedgrp-18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27.04.2006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27.04.2006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27.10.2025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11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расходы по уплате государственной пошлины в размере </w:t>
      </w:r>
      <w:r>
        <w:rPr>
          <w:rStyle w:val="cat-Sumgrp-12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получения копии решения.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Е.П. Король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144688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9">
    <w:name w:val="cat-PassportData grp-13 rplc-9"/>
    <w:basedOn w:val="DefaultParagraphFont"/>
  </w:style>
  <w:style w:type="character" w:customStyle="1" w:styleId="cat-UserDefinedgrp-17rplc-13">
    <w:name w:val="cat-UserDefined grp-17 rplc-13"/>
    <w:basedOn w:val="DefaultParagraphFont"/>
  </w:style>
  <w:style w:type="character" w:customStyle="1" w:styleId="cat-UserDefinedgrp-18rplc-14">
    <w:name w:val="cat-UserDefined grp-18 rplc-14"/>
    <w:basedOn w:val="DefaultParagraphFont"/>
  </w:style>
  <w:style w:type="character" w:customStyle="1" w:styleId="cat-Sumgrp-11rplc-18">
    <w:name w:val="cat-Sum grp-11 rplc-18"/>
    <w:basedOn w:val="DefaultParagraphFont"/>
  </w:style>
  <w:style w:type="character" w:customStyle="1" w:styleId="cat-Sumgrp-12rplc-19">
    <w:name w:val="cat-Sum grp-12 rplc-19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9888E-C1C8-472C-96C8-4BC0E16D2AC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